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钱是靠“藏”出来的</w:t>
      </w:r>
    </w:p>
    <w:p>
      <w:r>
        <w:rPr>
          <w:rFonts w:ascii="宋体" w:hAnsi="宋体" w:eastAsia="宋体"/>
          <w:sz w:val="24"/>
        </w:rPr>
        <w:t>（日）田辺南香文；（日）渡边本图；徐萌译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钱是靠“藏”出来的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（日）田辺南香文；（日）渡边本图；徐萌译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本书出售、求购地址：https://www.jiaokey.com/book/detail/14074602.html</w:t>
      </w:r>
    </w:p>
    <w:p>
      <w:r>
        <w:t>更多相关图书推荐：https://www.jiaokey.com</w:t>
      </w:r>
    </w:p>
    <w:p>
      <w:r>
        <w:t>（日）田辺南香文；（日）渡边本图；徐萌译 其他作品：https://www.jiaokey.com/tag/（日）田辺南香文；（日）渡边本图；徐萌译.html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关键词搜索：https://www.jiaokey.com/tag/钱是靠“藏”出来的.html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