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新手学Flash CS6动画制作完全自学手册  中文版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新手学Flash CS6动画制作完全自学手册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本书出售、求购地址：https://www.jiaokey.com/book/detail/14074588.html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关键词搜索：https://www.jiaokey.com/tag/新手学Flash CS6动画制作完全自学手册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