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王小波作品集  杂文卷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王小波作品集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本书出售、求购地址：https://www.jiaokey.com/book/detail/14074572.html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关键词搜索：https://www.jiaokey.com/tag/王小波作品集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