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书名：让顾客心动的王牌销售</w:t>
      </w:r>
    </w:p>
    <w:p>
      <w:r>
        <w:t>作者：姚远方著</w:t>
      </w:r>
    </w:p>
    <w:p>
      <w:r>
        <w:t>出版社：南昌：百花洲文艺出版社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让顾客心动的王牌销售 评论地址：https://www.jiaokey.com/book/detail/14074571.html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