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考研政治历年真题精析及复习思路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考研政治历年真题精析及复习思路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本书出售、求购地址：https://www.jiaokey.com/book/detail/14074560.html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关键词搜索：https://www.jiaokey.com/tag/考研政治历年真题精析及复习思路.html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