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花开随喜，花落不悲  纵有烦恼无数，转念就是晴天</w:t>
      </w:r>
    </w:p>
    <w:p>
      <w:r>
        <w:rPr>
          <w:rFonts w:ascii="宋体" w:hAnsi="宋体" w:eastAsia="宋体"/>
          <w:sz w:val="24"/>
        </w:rPr>
        <w:t>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花开随喜，花落不悲  纵有烦恼无数，转念就是晴天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本书出售、求购地址：https://www.jiaokey.com/book/detail/14074548.html</w:t>
      </w:r>
    </w:p>
    <w:p>
      <w:r>
        <w:t>更多相关图书推荐：https://www.jiaokey.com</w:t>
      </w:r>
    </w:p>
    <w:p>
      <w:r>
        <w:t>清平著 其他作品：https://www.jiaokey.com/tag/清平著.html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关键词搜索：https://www.jiaokey.com/tag/花开随喜，花落不悲  纵有烦恼无数，转念就是晴天.html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