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书名：企鹅手绣经典系列  绿野仙踪</w:t>
      </w:r>
    </w:p>
    <w:p>
      <w:r>
        <w:t>作者：（美）莱曼·弗莱克·鲍姆（Lyman Frank Baum）</w:t>
      </w:r>
    </w:p>
    <w:p>
      <w:r>
        <w:t>出版社：北京联合出版公司,2016.10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企鹅手绣经典系列  绿野仙踪 评论地址：https://www.jiaokey.com/book/detail/14074480.html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