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探索飞行  25个探究飞行的趣味活动</w:t>
      </w:r>
    </w:p>
    <w:p>
      <w:r>
        <w:rPr>
          <w:rFonts w:ascii="宋体" w:hAnsi="宋体" w:eastAsia="宋体"/>
          <w:sz w:val="24"/>
        </w:rPr>
        <w:t>（美）阿妮塔·亚苏达著；（美）布赖恩·斯通图；迟庆立译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探索飞行  25个探究飞行的趣味活动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（美）阿妮塔·亚苏达著；（美）布赖恩·斯通图；迟庆立译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本书出售、求购地址：https://www.jiaokey.com/book/detail/14074407.html</w:t>
      </w:r>
    </w:p>
    <w:p>
      <w:r>
        <w:t>更多相关图书推荐：https://www.jiaokey.com</w:t>
      </w:r>
    </w:p>
    <w:p>
      <w:r>
        <w:t>（美）阿妮塔·亚苏达著；（美）布赖恩·斯通图；迟庆立译 其他作品：https://www.jiaokey.com/tag/（美）阿妮塔·亚苏达著；（美）布赖恩·斯通图；迟庆立译.html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关键词搜索：https://www.jiaokey.com/tag/探索飞行  25个探究飞行的趣味活动.html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