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小马宝莉轻松玩出专注力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小马宝莉轻松玩出专注力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本书出售、求购地址：https://www.jiaokey.com/book/detail/14074405.html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关键词搜索：https://www.jiaokey.com/tag/小马宝莉轻松玩出专注力.html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