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第九个寡妇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第九个寡妇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本书出售、求购地址：https://www.jiaokey.com/book/detail/14074403.html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关键词搜索：https://www.jiaokey.com/tag/第九个寡妇.html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