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书名：这辈子一定要当一次农夫</w:t>
      </w:r>
    </w:p>
    <w:p>
      <w:r>
        <w:t>作者：林黛羚著</w:t>
      </w:r>
    </w:p>
    <w:p>
      <w:r>
        <w:t>出版社：武汉:湖北科学技术出版社,2016.06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这辈子一定要当一次农夫 评论地址：https://www.jiaokey.com/book/detail/14074382.html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