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愿上帝保佑法兰西厨子</w:t>
      </w:r>
    </w:p>
    <w:p>
      <w:r>
        <w:rPr>
          <w:rFonts w:ascii="宋体" w:hAnsi="宋体" w:eastAsia="宋体"/>
          <w:sz w:val="24"/>
        </w:rPr>
        <w:t>（英）彼得·梅尔著；吴正译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愿上帝保佑法兰西厨子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（英）彼得·梅尔著；吴正译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本书出售、求购地址：https://www.jiaokey.com/book/detail/14074299.html</w:t>
      </w:r>
    </w:p>
    <w:p>
      <w:r>
        <w:t>更多相关图书推荐：https://www.jiaokey.com</w:t>
      </w:r>
    </w:p>
    <w:p>
      <w:r>
        <w:t>（英）彼得·梅尔著；吴正译 其他作品：https://www.jiaokey.com/tag/（英）彼得·梅尔著；吴正译.html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关键词搜索：https://www.jiaokey.com/tag/愿上帝保佑法兰西厨子.html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