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书名：吃对食物  养好肺  精挑细选72种上好的清肺养肺食材，对症调理12种易发的呼吸系统疾病</w:t>
      </w:r>
    </w:p>
    <w:p>
      <w:r>
        <w:t>作者：胡维勤主编</w:t>
      </w:r>
    </w:p>
    <w:p>
      <w:r>
        <w:t>出版社：新疆人民卫生出版社</w:t>
      </w:r>
    </w:p>
    <w:p>
      <w:r>
        <w:t>出版日期：2016.08</w:t>
      </w:r>
    </w:p>
    <w:p>
      <w:r>
        <w:t>总页数：240</w:t>
      </w:r>
    </w:p>
    <w:p>
      <w:r>
        <w:t>更多请访问教客网: www.jiaokey.com</w:t>
      </w:r>
    </w:p>
    <w:p>
      <w:r>
        <w:t>吃对食物  养好肺  精挑细选72种上好的清肺养肺食材，对症调理12种易发的呼吸系统疾病 评论地址：https://www.jiaokey.com/book/detail/14074298.html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