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遇见台湾  邂逅在岛屿的火车上</w:t>
      </w:r>
    </w:p>
    <w:p>
      <w:r>
        <w:rPr>
          <w:rFonts w:ascii="宋体" w:hAnsi="宋体" w:eastAsia="宋体"/>
          <w:sz w:val="24"/>
        </w:rPr>
        <w:t>阮义忠，姚谦，刘克襄，陈传兴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遇见台湾  邂逅在岛屿的火车上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阮义忠，姚谦，刘克襄，陈传兴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本书出售、求购地址：https://www.jiaokey.com/book/detail/14074297.html</w:t>
      </w:r>
    </w:p>
    <w:p>
      <w:r>
        <w:t>更多相关图书推荐：https://www.jiaokey.com</w:t>
      </w:r>
    </w:p>
    <w:p>
      <w:r>
        <w:t>阮义忠，姚谦，刘克襄，陈传兴 其他作品：https://www.jiaokey.com/tag/阮义忠，姚谦，刘克襄，陈传兴.html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关键词搜索：https://www.jiaokey.com/tag/遇见台湾  邂逅在岛屿的火车上.html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