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女孩梦花园  谁和我跳第一支舞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女孩梦花园  谁和我跳第一支舞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本书出售、求购地址：https://www.jiaokey.com/book/detail/14074281.html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关键词搜索：https://www.jiaokey.com/tag/女孩梦花园  谁和我跳第一支舞.html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