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辫子姐姐水晶心语  一朵花开的时间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辫子姐姐水晶心语  一朵花开的时间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本书出售、求购地址：https://www.jiaokey.com/book/detail/14074273.html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关键词搜索：https://www.jiaokey.com/tag/辫子姐姐水晶心语  一朵花开的时间.html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