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致富秘诀  打开财富之门的12把钥匙</w:t>
      </w:r>
    </w:p>
    <w:p>
      <w:r>
        <w:rPr>
          <w:rFonts w:ascii="宋体" w:hAnsi="宋体" w:eastAsia="宋体"/>
          <w:sz w:val="24"/>
        </w:rPr>
        <w:t>（美）拿破仑·希尔（Nappleon Hill）著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致富秘诀  打开财富之门的12把钥匙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（美）拿破仑·希尔（Nappleon Hill）著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本书出售、求购地址：https://www.jiaokey.com/book/detail/14074267.html</w:t>
      </w:r>
    </w:p>
    <w:p>
      <w:r>
        <w:t>更多相关图书推荐：https://www.jiaokey.com</w:t>
      </w:r>
    </w:p>
    <w:p>
      <w:r>
        <w:t>（美）拿破仑·希尔（Nappleon Hill）著 其他作品：https://www.jiaokey.com/tag/（美）拿破仑·希尔（Nappleon Hill）著.html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关键词搜索：https://www.jiaokey.com/tag/致富秘诀  打开财富之门的12把钥匙.html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