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全民阅读·经典小丛书  人类未解之谜  世界卷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全民阅读·经典小丛书  人类未解之谜  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本书出售、求购地址：https://www.jiaokey.com/book/detail/14074255.html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关键词搜索：https://www.jiaokey.com/tag/全民阅读·经典小丛书  人类未解之谜  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