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为你打开时间的门  完结篇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为你打开时间的门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本书出售、求购地址：https://www.jiaokey.com/book/detail/14074235.html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关键词搜索：https://www.jiaokey.com/tag/为你打开时间的门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