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地跨南北的美洲</w:t>
      </w:r>
    </w:p>
    <w:p>
      <w:r>
        <w:rPr>
          <w:rFonts w:ascii="宋体" w:hAnsi="宋体" w:eastAsia="宋体"/>
          <w:sz w:val="24"/>
        </w:rPr>
        <w:t>法国拉鲁斯出版公司著；魏清巍译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地跨南北的美洲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法国拉鲁斯出版公司著；魏清巍译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本书出售、求购地址：https://www.jiaokey.com/book/detail/14074233.html</w:t>
      </w:r>
    </w:p>
    <w:p>
      <w:r>
        <w:t>更多相关图书推荐：https://www.jiaokey.com</w:t>
      </w:r>
    </w:p>
    <w:p>
      <w:r>
        <w:t>法国拉鲁斯出版公司著；魏清巍译 其他作品：https://www.jiaokey.com/tag/法国拉鲁斯出版公司著；魏清巍译.html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关键词搜索：https://www.jiaokey.com/tag/地跨南北的美洲.html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