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书名：超有趣幼儿成语故事  注音美绘本</w:t>
      </w:r>
    </w:p>
    <w:p>
      <w:r>
        <w:t>作者：韩楚编著</w:t>
      </w:r>
    </w:p>
    <w:p>
      <w:r>
        <w:t>出版社：长春：北方妇女儿童出版社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超有趣幼儿成语故事  注音美绘本 评论地址：https://www.jiaokey.com/book/detail/14074211.html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