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  注音版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本书出售、求购地址：https://www.jiaokey.com/book/detail/14074210.html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关键词搜索：https://www.jiaokey.com/tag/动物百科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