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22  决战丹会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22  决战丹会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本书出售、求购地址：https://www.jiaokey.com/book/detail/14074207.html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