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书名：世界动物小说精品书系  狼王洛波  影像青少版</w:t>
      </w:r>
    </w:p>
    <w:p>
      <w:r>
        <w:t>作者：（加）欧内斯特·汤普森·西顿著；刘芳译</w:t>
      </w:r>
    </w:p>
    <w:p>
      <w:r>
        <w:t>出版社：杭州：浙江摄影出版社</w:t>
      </w:r>
    </w:p>
    <w:p>
      <w:r>
        <w:t>出版日期：2016.09</w:t>
      </w:r>
    </w:p>
    <w:p>
      <w:r>
        <w:t>总页数：199</w:t>
      </w:r>
    </w:p>
    <w:p>
      <w:r>
        <w:t>更多请访问教客网: www.jiaokey.com</w:t>
      </w:r>
    </w:p>
    <w:p>
      <w:r>
        <w:t>世界动物小说精品书系  狼王洛波  影像青少版 评论地址：https://www.jiaokey.com/book/detail/14074203.html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