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中国旅行指南系列  浙江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中国旅行指南系列  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本书出售、求购地址：https://www.jiaokey.com/book/detail/14074199.html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关键词搜索：https://www.jiaokey.com/tag/中国旅行指南系列  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