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祸到请付款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祸到请付款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本书出售、求购地址：https://www.jiaokey.com/book/detail/14074189.html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广州:花城出版社,2016.08 出版图书：https://www.jiaokey.com/tag/广州:花城出版社,2016.08.html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