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吃素的智慧  养生私房素食  吃出自然长寿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吃素的智慧  养生私房素食  吃出自然长寿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本书出售、求购地址：https://www.jiaokey.com/book/detail/14074165.html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关键词搜索：https://www.jiaokey.com/tag/吃素的智慧  养生私房素食  吃出自然长寿.html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