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神奇的植物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82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82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神奇的植物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本书出售、求购地址：https://www.jiaokey.com/book/detail/14074164.html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