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29  决战在即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29  决战在即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本书出售、求购地址：https://www.jiaokey.com/book/detail/14074148.html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