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世说人语</w:t>
      </w:r>
    </w:p>
    <w:p>
      <w:r>
        <w:rPr>
          <w:rFonts w:ascii="宋体" w:hAnsi="宋体" w:eastAsia="宋体"/>
          <w:sz w:val="24"/>
        </w:rPr>
        <w:t>郑逸梅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郑逸梅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9787531736653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名人-生平事迹-中国-民国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人物总传：按时代分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本书主要介绍了马君武、马叙伦、叶楚怆、任鸿隽、朱少屏、刘季平、刘成禺、成舍我、李根源、寿石工、吕碧城、张溥泉、汪东、沈钧儒、吴虞等人的事迹。</w:t>
      </w:r>
    </w:p>
    <w:p/>
    <w:p>
      <w:r>
        <w:t>本书出售、求购地址：https://www.jiaokey.com/book/detail/14074141.html</w:t>
      </w:r>
    </w:p>
    <w:p>
      <w:r>
        <w:t>更多人物总传：按时代分图书推荐：https://www.jiaokey.com</w:t>
      </w:r>
    </w:p>
    <w:p>
      <w:r>
        <w:t>郑逸梅 其他作品：https://www.jiaokey.com/tag/郑逸梅.html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关键词搜索：https://www.jiaokey.com/tag/名人-生平事迹-中国-民国.html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