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海外遗珍  卷2  陶瓷  宋金陶瓷  元代陶瓷=CHINSE ARI IN OVERSEAS COLLCTIONS CERAMICS</w:t>
      </w:r>
    </w:p>
    <w:p>
      <w:r>
        <w:rPr>
          <w:rFonts w:ascii="宋体" w:hAnsi="宋体" w:eastAsia="宋体"/>
          <w:sz w:val="24"/>
        </w:rPr>
        <w:t>叶佩兰主编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海外遗珍  卷2  陶瓷  宋金陶瓷  元代陶瓷=CHINSE ARI IN OVERSEAS COLLCTIONS CERAMICS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叶佩兰主编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本书出售、求购地址：https://www.jiaokey.com/book/detail/14074130.html</w:t>
      </w:r>
    </w:p>
    <w:p>
      <w:r>
        <w:t>更多相关图书推荐：https://www.jiaokey.com</w:t>
      </w:r>
    </w:p>
    <w:p>
      <w:r>
        <w:t>叶佩兰主编 其他作品：https://www.jiaokey.com/tag/叶佩兰主编.html</w:t>
      </w:r>
    </w:p>
    <w:p>
      <w:r>
        <w:t>关键词搜索：https://www.jiaokey.com/tag/海外遗珍  卷2  陶瓷  宋金陶瓷  元代陶瓷=CHINSE ARI IN OVERSEAS COLLCTIONS CERAMICS.html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