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生产要素价格上涨与中国工业发展模式转型研究</w:t>
      </w:r>
    </w:p>
    <w:p>
      <w:r>
        <w:rPr>
          <w:rFonts w:ascii="宋体" w:hAnsi="宋体" w:eastAsia="宋体"/>
          <w:sz w:val="24"/>
        </w:rPr>
        <w:t>李晓华著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生产要素价格上涨与中国工业发展模式转型研究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本书出售、求购地址：https://www.jiaokey.com/book/detail/14074109.html</w:t>
      </w:r>
    </w:p>
    <w:p>
      <w:r>
        <w:t>更多相关图书推荐：https://www.jiaokey.com</w:t>
      </w:r>
    </w:p>
    <w:p>
      <w:r>
        <w:t>李晓华著 其他作品：https://www.jiaokey.com/tag/李晓华著.html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关键词搜索：https://www.jiaokey.com/tag/生产要素价格上涨与中国工业发展模式转型研究.html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