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中国现象学与哲学评论  第18辑  海德格尔的希腊解释  中国现象学与哲学评论</w:t>
      </w:r>
    </w:p>
    <w:p>
      <w:r>
        <w:rPr>
          <w:rFonts w:ascii="宋体" w:hAnsi="宋体" w:eastAsia="宋体"/>
          <w:sz w:val="24"/>
        </w:rPr>
        <w:t>倪梁康编著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中国现象学与哲学评论  第18辑  海德格尔的希腊解释  中国现象学与哲学评论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倪梁康编著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本书出售、求购地址：https://www.jiaokey.com/book/detail/14074093.html</w:t>
      </w:r>
    </w:p>
    <w:p>
      <w:r>
        <w:t>更多相关图书推荐：https://www.jiaokey.com</w:t>
      </w:r>
    </w:p>
    <w:p>
      <w:r>
        <w:t>倪梁康编著 其他作品：https://www.jiaokey.com/tag/倪梁康编著.html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关键词搜索：https://www.jiaokey.com/tag/中国现象学与哲学评论  第18辑  海德格尔的希腊解释  中国现象学与哲学评论.html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