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书名：科学发展观的价值诉求</w:t>
      </w:r>
    </w:p>
    <w:p>
      <w:r>
        <w:t>作者：陈若松著</w:t>
      </w:r>
    </w:p>
    <w:p>
      <w:r>
        <w:t>出版社：北京:学习出版社,2015.12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科学发展观的价值诉求 评论地址：https://www.jiaokey.com/book/detail/14074090.html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