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计算摄像学  全光视觉信息的计算采集</w:t>
      </w:r>
    </w:p>
    <w:p>
      <w:r>
        <w:rPr>
          <w:rFonts w:ascii="宋体" w:hAnsi="宋体" w:eastAsia="宋体"/>
          <w:sz w:val="24"/>
        </w:rPr>
        <w:t>戴琼海，索津莉，季向阳，曹汛著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计算摄像学  全光视觉信息的计算采集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戴琼海，索津莉，季向阳，曹汛著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本书出售、求购地址：https://www.jiaokey.com/book/detail/14074085.html</w:t>
      </w:r>
    </w:p>
    <w:p>
      <w:r>
        <w:t>更多相关图书推荐：https://www.jiaokey.com</w:t>
      </w:r>
    </w:p>
    <w:p>
      <w:r>
        <w:t>戴琼海，索津莉，季向阳，曹汛著 其他作品：https://www.jiaokey.com/tag/戴琼海，索津莉，季向阳，曹汛著.html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关键词搜索：https://www.jiaokey.com/tag/计算摄像学  全光视觉信息的计算采集.html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