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电子信息科学基础课程系列教材  教育部高等学校电工电子基础课程教学指导会推荐教材  信号与系统</w:t>
      </w:r>
    </w:p>
    <w:p>
      <w:r>
        <w:rPr>
          <w:rFonts w:ascii="宋体" w:hAnsi="宋体" w:eastAsia="宋体"/>
          <w:sz w:val="24"/>
        </w:rPr>
        <w:t>伍时和主编；汪源，丁学用，袁敏编著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电子信息科学基础课程系列教材  教育部高等学校电工电子基础课程教学指导会推荐教材  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伍时和主编；汪源，丁学用，袁敏编著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本书出售、求购地址：https://www.jiaokey.com/book/detail/14074075.html</w:t>
      </w:r>
    </w:p>
    <w:p>
      <w:r>
        <w:t>更多相关图书推荐：https://www.jiaokey.com</w:t>
      </w:r>
    </w:p>
    <w:p>
      <w:r>
        <w:t>伍时和主编；汪源，丁学用，袁敏编著 其他作品：https://www.jiaokey.com/tag/伍时和主编；汪源，丁学用，袁敏编著.html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关键词搜索：https://www.jiaokey.com/tag/电子信息科学基础课程系列教材  教育部高等学校电工电子基础课程教学指导会推荐教材  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