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书名：乌托邦</w:t>
      </w:r>
    </w:p>
    <w:p>
      <w:r>
        <w:t>作者：（法）尼古拉·巴斯科著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乌托邦 评论地址：https://www.jiaokey.com/book/detail/14074073.html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