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第17卷  大宋革新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第17卷  大宋革新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本书出售、求购地址：https://www.jiaokey.com/book/detail/14074055.html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第17卷  大宋革新.html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