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COER DATA</w:t>
      </w:r>
    </w:p>
    <w:p>
      <w:r>
        <w:rPr>
          <w:rFonts w:ascii="宋体" w:hAnsi="宋体" w:eastAsia="宋体"/>
          <w:sz w:val="24"/>
        </w:rPr>
        <w:t>（德）佛罗莱恩·库格勒（FLIORIANKUGLER），（德）丹尼尔·埃格特（DANIELEGGERT）著；徐涛，钱世家，王巍译译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COER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（德）佛罗莱恩·库格勒（FLIORIANKUGLER），（德）丹尼尔·埃格特（DANIELEGGERT）著；徐涛，钱世家，王巍译译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本书出售、求购地址：https://www.jiaokey.com/book/detail/14074053.html</w:t>
      </w:r>
    </w:p>
    <w:p>
      <w:r>
        <w:t>更多相关图书推荐：https://www.jiaokey.com</w:t>
      </w:r>
    </w:p>
    <w:p>
      <w:r>
        <w:t>（德）佛罗莱恩·库格勒（FLIORIANKUGLER），（德）丹尼尔·埃格特（DANIELEGGERT）著；徐涛，钱世家，王巍译译 其他作品：https://www.jiaokey.com/tag/（德）佛罗莱恩·库格勒（FLIORIANKUGLER），（德）丹尼尔·埃格特（DANIELEGGERT）著；徐涛，钱世家，王巍译译.html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关键词搜索：https://www.jiaokey.com/tag/COER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