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书名：网络媒介在社会动员中的作用研究  从内地到边疆</w:t>
      </w:r>
    </w:p>
    <w:p>
      <w:r>
        <w:t>作者：马强著（内蒙古财经大学）</w:t>
      </w:r>
    </w:p>
    <w:p>
      <w:r>
        <w:t>出版社：北京:光明日报出版社,2016.06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网络媒介在社会动员中的作用研究  从内地到边疆 评论地址：https://www.jiaokey.com/book/detail/14074023.html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