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基于群智能优化的车间调度方法</w:t>
      </w:r>
    </w:p>
    <w:p>
      <w:r>
        <w:rPr>
          <w:rFonts w:ascii="宋体" w:hAnsi="宋体" w:eastAsia="宋体"/>
          <w:sz w:val="24"/>
        </w:rPr>
        <w:t>邓冠龙，顾幸生，崔喆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基于群智能优化的车间调度方法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邓冠龙，顾幸生，崔喆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本书出售、求购地址：https://www.jiaokey.com/book/detail/14074018.html</w:t>
      </w:r>
    </w:p>
    <w:p>
      <w:r>
        <w:t>更多相关图书推荐：https://www.jiaokey.com</w:t>
      </w:r>
    </w:p>
    <w:p>
      <w:r>
        <w:t>邓冠龙，顾幸生，崔喆 其他作品：https://www.jiaokey.com/tag/邓冠龙，顾幸生，崔喆.html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关键词搜索：https://www.jiaokey.com/tag/基于群智能优化的车间调度方法.html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