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运东国际军事法庭庭审记录  中国部分  被告个人辩护举证  9</w:t>
      </w:r>
    </w:p>
    <w:p>
      <w:r>
        <w:rPr>
          <w:rFonts w:ascii="宋体" w:hAnsi="宋体" w:eastAsia="宋体"/>
          <w:sz w:val="24"/>
        </w:rPr>
        <w:t>程兆奇主编；柴玉美译；孙艺校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运东国际军事法庭庭审记录  中国部分  被告个人辩护举证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程兆奇主编；柴玉美译；孙艺校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本书出售、求购地址：https://www.jiaokey.com/book/detail/14074000.html</w:t>
      </w:r>
    </w:p>
    <w:p>
      <w:r>
        <w:t>更多相关图书推荐：https://www.jiaokey.com</w:t>
      </w:r>
    </w:p>
    <w:p>
      <w:r>
        <w:t>程兆奇主编；柴玉美译；孙艺校 其他作品：https://www.jiaokey.com/tag/程兆奇主编；柴玉美译；孙艺校.html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关键词搜索：https://www.jiaokey.com/tag/运东国际军事法庭庭审记录  中国部分  被告个人辩护举证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