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杂类  115  地藏本愿经外二部</w:t>
      </w:r>
    </w:p>
    <w:p>
      <w:r>
        <w:t>作者：陈利权，伍玲玲释译</w:t>
      </w:r>
    </w:p>
    <w:p>
      <w:r>
        <w:t>出版社：北京:东方出版社,2015.09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中国佛学经典宝藏  杂类  115  地藏本愿经外二部 评论地址：https://www.jiaokey.com/book/detail/14073998.html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