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书名：元史及民族与边疆研究集刊  第30辑</w:t>
      </w:r>
    </w:p>
    <w:p>
      <w:r>
        <w:t>作者：刘迎胜主编；高荣盛，华涛，姚大力副主编</w:t>
      </w:r>
    </w:p>
    <w:p>
      <w:r>
        <w:t>出版社：上海：上海古籍出版社</w:t>
      </w:r>
    </w:p>
    <w:p>
      <w:r>
        <w:t>出版日期：2015.12</w:t>
      </w:r>
    </w:p>
    <w:p>
      <w:r>
        <w:t>总页数：216</w:t>
      </w:r>
    </w:p>
    <w:p>
      <w:r>
        <w:t>更多请访问教客网: www.jiaokey.com</w:t>
      </w:r>
    </w:p>
    <w:p>
      <w:r>
        <w:t>元史及民族与边疆研究集刊  第30辑 评论地址：https://www.jiaokey.com/book/detail/14073990.html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