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钓鱼岛归属寻源  1  琉球冲绳交替考</w:t>
      </w:r>
    </w:p>
    <w:p>
      <w:r>
        <w:rPr>
          <w:rFonts w:ascii="宋体" w:hAnsi="宋体" w:eastAsia="宋体"/>
          <w:sz w:val="24"/>
        </w:rPr>
        <w:t>黄天著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钓鱼岛归属寻源  1  琉球冲绳交替考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本书出售、求购地址：https://www.jiaokey.com/book/detail/14073964.html</w:t>
      </w:r>
    </w:p>
    <w:p>
      <w:r>
        <w:t>更多相关图书推荐：https://www.jiaokey.com</w:t>
      </w:r>
    </w:p>
    <w:p>
      <w:r>
        <w:t>黄天著 其他作品：https://www.jiaokey.com/tag/黄天著.html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关键词搜索：https://www.jiaokey.com/tag/钓鱼岛归属寻源  1  琉球冲绳交替考.html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