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“十三五”时期两岸产业合作与发展  “第一届两岸产业智库论坛”文集</w:t>
      </w:r>
    </w:p>
    <w:p>
      <w:r>
        <w:rPr>
          <w:rFonts w:ascii="宋体" w:hAnsi="宋体" w:eastAsia="宋体"/>
          <w:sz w:val="24"/>
        </w:rPr>
        <w:t>黄群慧，杜紫宸主编；黄速建，陈清文副主编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“十三五”时期两岸产业合作与发展  “第一届两岸产业智库论坛”文集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黄群慧，杜紫宸主编；黄速建，陈清文副主编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本书出售、求购地址：https://www.jiaokey.com/book/detail/14073962.html</w:t>
      </w:r>
    </w:p>
    <w:p>
      <w:r>
        <w:t>更多相关图书推荐：https://www.jiaokey.com</w:t>
      </w:r>
    </w:p>
    <w:p>
      <w:r>
        <w:t>黄群慧，杜紫宸主编；黄速建，陈清文副主编 其他作品：https://www.jiaokey.com/tag/黄群慧，杜紫宸主编；黄速建，陈清文副主编.html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关键词搜索：https://www.jiaokey.com/tag/“十三五”时期两岸产业合作与发展  “第一届两岸产业智库论坛”文集.html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