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乡城劳动力迁移与农村人力资本积累</w:t>
      </w:r>
    </w:p>
    <w:p>
      <w:r>
        <w:rPr>
          <w:rFonts w:ascii="宋体" w:hAnsi="宋体" w:eastAsia="宋体"/>
          <w:sz w:val="24"/>
        </w:rPr>
        <w:t>孙燕铭著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乡城劳动力迁移与农村人力资本积累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本书出售、求购地址：https://www.jiaokey.com/book/detail/14073958.html</w:t>
      </w:r>
    </w:p>
    <w:p>
      <w:r>
        <w:t>更多相关图书推荐：https://www.jiaokey.com</w:t>
      </w:r>
    </w:p>
    <w:p>
      <w:r>
        <w:t>孙燕铭著 其他作品：https://www.jiaokey.com/tag/孙燕铭著.html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关键词搜索：https://www.jiaokey.com/tag/乡城劳动力迁移与农村人力资本积累.html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