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把纪律和规矩挺在前面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把纪律和规矩挺在前面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本书出售、求购地址：https://www.jiaokey.com/book/detail/14073885.html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关键词搜索：https://www.jiaokey.com/tag/把纪律和规矩挺在前面.html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