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《中国近现代史纲要》教师成长学养读本</w:t>
      </w:r>
    </w:p>
    <w:p>
      <w:r>
        <w:rPr>
          <w:rFonts w:ascii="宋体" w:hAnsi="宋体" w:eastAsia="宋体"/>
          <w:sz w:val="24"/>
        </w:rPr>
        <w:t>高德毅丛书主编；宋进本册主编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《中国近现代史纲要》教师成长学养读本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高德毅丛书主编；宋进本册主编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中国历史-近代史-高等学校-教学参考资料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本书出售、求购地址：https://www.jiaokey.com/book/detail/14073880.html</w:t>
      </w:r>
    </w:p>
    <w:p>
      <w:r>
        <w:t>更多相关图书推荐：https://www.jiaokey.com</w:t>
      </w:r>
    </w:p>
    <w:p>
      <w:r>
        <w:t>高德毅丛书主编；宋进本册主编 其他作品：https://www.jiaokey.com/tag/高德毅丛书主编；宋进本册主编.html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关键词搜索：https://www.jiaokey.com/tag/中国历史-近代史-高等学校-教学参考资料.html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