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书名：海上丝绸之路与泉港海港文化探析</w:t>
      </w:r>
    </w:p>
    <w:p>
      <w:r>
        <w:t>作者：肖惠中，陈小平编</w:t>
      </w:r>
    </w:p>
    <w:p>
      <w:r>
        <w:t>出版社：福州:海峡文艺出版社,2015.12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海上丝绸之路与泉港海港文化探析 评论地址：https://www.jiaokey.com/book/detail/14073873.html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